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/>
          <w:b/>
          <w:color w:val="58B6C0" w:themeColor="accent2"/>
          <w:sz w:val="22"/>
          <w:szCs w:val="22"/>
          <w:lang w:val="en-US"/>
        </w:rPr>
        <w:alias w:val="Özgeçmiş Adı"/>
        <w:tag w:val="Özgeçmiş Adı"/>
        <w:id w:val="2142538285"/>
        <w:placeholder>
          <w:docPart w:val="B5C6DFA492EA468CAD0D7424A36BAAF3"/>
        </w:placeholder>
        <w:docPartList>
          <w:docPartGallery w:val="Quick Parts"/>
          <w:docPartCategory w:val=" Özgeçmiş Adı"/>
        </w:docPartList>
      </w:sdtPr>
      <w:sdtEndPr>
        <w:rPr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sdtEndPr>
      <w:sdtContent>
        <w:p w:rsidR="00E01E78" w:rsidRPr="00A74FF2" w:rsidRDefault="00E01E78">
          <w:pPr>
            <w:pStyle w:val="AralkYok"/>
            <w:rPr>
              <w:rFonts w:ascii="Times New Roman" w:hAnsi="Times New Roman"/>
              <w:sz w:val="22"/>
              <w:szCs w:val="22"/>
              <w:lang w:val="en-US"/>
            </w:rPr>
          </w:pPr>
        </w:p>
        <w:tbl>
          <w:tblPr>
            <w:tblW w:w="5129" w:type="pct"/>
            <w:jc w:val="center"/>
            <w:tblBorders>
              <w:top w:val="single" w:sz="6" w:space="0" w:color="58B6C0" w:themeColor="accent2"/>
              <w:left w:val="single" w:sz="6" w:space="0" w:color="58B6C0" w:themeColor="accent2"/>
              <w:bottom w:val="single" w:sz="6" w:space="0" w:color="58B6C0" w:themeColor="accent2"/>
              <w:right w:val="single" w:sz="6" w:space="0" w:color="58B6C0" w:themeColor="accent2"/>
              <w:insideH w:val="single" w:sz="6" w:space="0" w:color="58B6C0" w:themeColor="accent2"/>
              <w:insideV w:val="single" w:sz="6" w:space="0" w:color="58B6C0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66"/>
            <w:gridCol w:w="9092"/>
          </w:tblGrid>
          <w:tr w:rsidR="00B10F8D" w:rsidRPr="00B10F8D" w:rsidTr="001C1D2F">
            <w:trPr>
              <w:trHeight w:val="3243"/>
              <w:jc w:val="center"/>
            </w:trPr>
            <w:tc>
              <w:tcPr>
                <w:tcW w:w="279" w:type="dxa"/>
                <w:shd w:val="clear" w:color="auto" w:fill="58B6C0" w:themeFill="accent2"/>
              </w:tcPr>
              <w:p w:rsidR="00E01E78" w:rsidRPr="00B10F8D" w:rsidRDefault="00E01E78">
                <w:pPr>
                  <w:spacing w:after="0" w:line="240" w:lineRule="auto"/>
                  <w:rPr>
                    <w:rFonts w:ascii="Times New Roman" w:hAnsi="Times New Roman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</w:tc>
            <w:tc>
              <w:tcPr>
                <w:tcW w:w="940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E01E78" w:rsidRPr="00B10F8D" w:rsidRDefault="006911D4" w:rsidP="00B74724">
                <w:pPr>
                  <w:pStyle w:val="KiiselAd"/>
                  <w:jc w:val="left"/>
                  <w:rPr>
                    <w:rFonts w:ascii="Times New Roman" w:hAnsi="Times New Roman"/>
                    <w:b/>
                    <w:color w:val="000000" w:themeColor="text1"/>
                    <w:sz w:val="20"/>
                    <w:szCs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sdt>
                  <w:sdtPr>
                    <w:rPr>
                      <w:rFonts w:ascii="Times New Roman" w:eastAsia="Posterama" w:hAnsi="Times New Roman"/>
                      <w:b/>
                      <w:color w:val="000000" w:themeColor="text1"/>
                      <w:kern w:val="2"/>
                      <w:sz w:val="20"/>
                      <w:szCs w:val="2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ligatures w14:val="standardContextual"/>
                    </w:rPr>
                    <w:id w:val="10979384"/>
                    <w:placeholder>
                      <w:docPart w:val="2144ED3BEC214E098A8147A93B0BE1F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B10F8D" w:rsidRPr="00B10F8D">
                      <w:rPr>
                        <w:rFonts w:ascii="Times New Roman" w:eastAsia="Posterama" w:hAnsi="Times New Roman"/>
                        <w:b/>
                        <w:color w:val="000000" w:themeColor="text1"/>
                        <w:kern w:val="2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ligatures w14:val="standardContextual"/>
                      </w:rPr>
                      <w:t>Batuhan GÜRS (Araştırma Görevlisi</w:t>
                    </w:r>
                    <w:r w:rsidR="006C64D3" w:rsidRPr="00B10F8D">
                      <w:rPr>
                        <w:rFonts w:ascii="Times New Roman" w:eastAsia="Posterama" w:hAnsi="Times New Roman"/>
                        <w:b/>
                        <w:color w:val="000000" w:themeColor="text1"/>
                        <w:kern w:val="2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ligatures w14:val="standardContextual"/>
                      </w:rPr>
                      <w:t>)</w:t>
                    </w:r>
                  </w:sdtContent>
                </w:sdt>
              </w:p>
              <w:p w:rsidR="00EA5E02" w:rsidRPr="00B10F8D" w:rsidRDefault="00DC498E" w:rsidP="00483B8D">
                <w:pPr>
                  <w:pStyle w:val="AdresMetni"/>
                  <w:spacing w:line="240" w:lineRule="auto"/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10F8D">
                  <w:rPr>
                    <w:rFonts w:ascii="Times New Roman" w:hAnsi="Times New Roman"/>
                    <w:noProof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2B67044E" wp14:editId="2A1CE3BA">
                          <wp:simplePos x="0" y="0"/>
                          <wp:positionH relativeFrom="column">
                            <wp:posOffset>3957320</wp:posOffset>
                          </wp:positionH>
                          <wp:positionV relativeFrom="paragraph">
                            <wp:posOffset>224155</wp:posOffset>
                          </wp:positionV>
                          <wp:extent cx="1457325" cy="1304925"/>
                          <wp:effectExtent l="12700" t="12700" r="15875" b="15875"/>
                          <wp:wrapSquare wrapText="bothSides"/>
                          <wp:docPr id="2" name="Rectangl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57325" cy="130492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DC498E" w:rsidRPr="00DC498E" w:rsidRDefault="006C64D3" w:rsidP="006C64D3">
                                      <w:pP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noProof/>
                                          <w:color w:val="FFFFFF" w:themeColor="background1"/>
                                        </w:rPr>
                                        <w:drawing>
                                          <wp:inline distT="0" distB="0" distL="0" distR="0" wp14:anchorId="6794759D" wp14:editId="4570F02F">
                                            <wp:extent cx="1254999" cy="1198709"/>
                                            <wp:effectExtent l="0" t="0" r="2540" b="0"/>
                                            <wp:docPr id="1" name="Resim 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32605727" name="Resim 332605727"/>
                                                    <pic:cNvPicPr/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254999" cy="119870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2B67044E" id="Rectangle 2" o:spid="_x0000_s1026" style="position:absolute;left:0;text-align:left;margin-left:311.6pt;margin-top:17.65pt;width:114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" fillcolor="#3494ba [3204]" strokecolor="#1a495c [1604]" strokeweight="1.5pt">
                          <v:textbox>
                            <w:txbxContent>
                              <w:p w:rsidR="00DC498E" w:rsidRPr="00DC498E" w:rsidRDefault="006C64D3" w:rsidP="006C64D3">
                                <w:pPr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6794759D" wp14:editId="4570F02F">
                                      <wp:extent cx="1254999" cy="1198709"/>
                                      <wp:effectExtent l="0" t="0" r="2540" b="0"/>
                                      <wp:docPr id="1" name="Resim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32605727" name="Resim 332605727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54999" cy="11987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  <w10:wrap type="square"/>
                        </v:rect>
                      </w:pict>
                    </mc:Fallback>
                  </mc:AlternateContent>
                </w:r>
              </w:p>
              <w:p w:rsidR="006C64D3" w:rsidRPr="00B10F8D" w:rsidRDefault="00B10F8D" w:rsidP="007229F0">
                <w:pPr>
                  <w:pStyle w:val="AdresMetni"/>
                  <w:spacing w:line="240" w:lineRule="auto"/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proofErr w:type="spellStart"/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Araştırma</w:t>
                </w:r>
                <w:proofErr w:type="spellEnd"/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</w:t>
                </w:r>
                <w:proofErr w:type="spellStart"/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Görevlisi</w:t>
                </w:r>
                <w:proofErr w:type="spellEnd"/>
              </w:p>
              <w:p w:rsidR="007229F0" w:rsidRPr="00B10F8D" w:rsidRDefault="00B10F8D" w:rsidP="007229F0">
                <w:pPr>
                  <w:pStyle w:val="AdresMetni"/>
                  <w:spacing w:line="240" w:lineRule="auto"/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Antalya </w:t>
                </w:r>
                <w:proofErr w:type="spellStart"/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Bilim</w:t>
                </w:r>
                <w:proofErr w:type="spellEnd"/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</w:t>
                </w:r>
                <w:proofErr w:type="spellStart"/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Üniversitesi</w:t>
                </w:r>
                <w:proofErr w:type="spellEnd"/>
              </w:p>
              <w:p w:rsidR="007229F0" w:rsidRPr="00B10F8D" w:rsidRDefault="00B10F8D" w:rsidP="007229F0">
                <w:pPr>
                  <w:pStyle w:val="AdresMetni"/>
                  <w:spacing w:line="240" w:lineRule="auto"/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proofErr w:type="spellStart"/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Turizm</w:t>
                </w:r>
                <w:proofErr w:type="spellEnd"/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</w:t>
                </w:r>
                <w:proofErr w:type="spellStart"/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Fakültesi</w:t>
                </w:r>
                <w:proofErr w:type="spellEnd"/>
              </w:p>
              <w:p w:rsidR="001B1C3E" w:rsidRPr="00B10F8D" w:rsidRDefault="001B1C3E" w:rsidP="00483B8D">
                <w:pPr>
                  <w:pStyle w:val="AdresMetni"/>
                  <w:spacing w:line="240" w:lineRule="auto"/>
                  <w:rPr>
                    <w:rFonts w:ascii="Times New Roman" w:hAnsi="Times New Roman"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:rsidR="00EA5E02" w:rsidRPr="00B10F8D" w:rsidRDefault="001C1D2F" w:rsidP="00483B8D">
                <w:pPr>
                  <w:pStyle w:val="AdresMetni"/>
                  <w:spacing w:line="240" w:lineRule="auto"/>
                  <w:rPr>
                    <w:rFonts w:ascii="Times New Roman" w:hAnsi="Times New Roman"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</w:t>
                </w:r>
                <w:r w:rsidR="00CD3644" w:rsidRPr="00B10F8D">
                  <w:rPr>
                    <w:rFonts w:ascii="Times New Roman" w:hAnsi="Times New Roman"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-mail</w:t>
                </w:r>
                <w:r w:rsidR="006C64D3" w:rsidRPr="00B10F8D">
                  <w:rPr>
                    <w:rFonts w:ascii="Times New Roman" w:hAnsi="Times New Roman"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: </w:t>
                </w:r>
                <w:r w:rsidR="00B10F8D" w:rsidRPr="00B10F8D">
                  <w:rPr>
                    <w:rFonts w:ascii="Times New Roman" w:hAnsi="Times New Roman"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b</w:t>
                </w:r>
                <w:r w:rsidR="006C64D3" w:rsidRPr="00B10F8D">
                  <w:rPr>
                    <w:rFonts w:ascii="Times New Roman" w:hAnsi="Times New Roman"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atuhan.gurs@antalya.edu.tr</w:t>
                </w:r>
              </w:p>
              <w:p w:rsidR="00B74724" w:rsidRPr="00B10F8D" w:rsidRDefault="00B74724" w:rsidP="00483B8D">
                <w:pPr>
                  <w:pStyle w:val="AdresMetni"/>
                  <w:spacing w:line="240" w:lineRule="auto"/>
                  <w:rPr>
                    <w:rFonts w:ascii="Times New Roman" w:hAnsi="Times New Roman"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10F8D">
                  <w:rPr>
                    <w:rFonts w:ascii="Times New Roman" w:hAnsi="Times New Roman"/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    </w:t>
                </w:r>
              </w:p>
              <w:p w:rsidR="00B74724" w:rsidRPr="00B10F8D" w:rsidRDefault="00B74724" w:rsidP="00483B8D">
                <w:pPr>
                  <w:pStyle w:val="AdresMetni"/>
                  <w:spacing w:line="240" w:lineRule="auto"/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:rsidR="00E31052" w:rsidRPr="00B10F8D" w:rsidRDefault="00E31052" w:rsidP="009C6E8A">
                <w:pPr>
                  <w:pStyle w:val="AdresMetni"/>
                  <w:spacing w:line="240" w:lineRule="auto"/>
                  <w:rPr>
                    <w:rFonts w:ascii="Times New Roman" w:hAnsi="Times New Roman"/>
                    <w:color w:val="000000" w:themeColor="text1"/>
                    <w:sz w:val="20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</w:tc>
          </w:tr>
        </w:tbl>
        <w:p w:rsidR="00B47440" w:rsidRPr="00B10F8D" w:rsidRDefault="006911D4" w:rsidP="00B47440">
          <w:pPr>
            <w:pStyle w:val="Blm"/>
            <w:spacing w:after="0"/>
            <w:rPr>
              <w:rFonts w:ascii="Times New Roman" w:hAnsi="Times New Roman"/>
              <w:b w:val="0"/>
              <w:color w:val="000000" w:themeColor="text1"/>
              <w:sz w:val="20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sdtContent>
    </w:sdt>
    <w:p w:rsidR="00B74724" w:rsidRPr="00B10F8D" w:rsidRDefault="00B74724" w:rsidP="00B47440">
      <w:pPr>
        <w:pStyle w:val="Blm"/>
        <w:spacing w:after="0"/>
        <w:rPr>
          <w:rFonts w:ascii="Times New Roman" w:hAnsi="Times New Roman"/>
          <w:b w:val="0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7440" w:rsidRPr="00B10F8D" w:rsidRDefault="00A53D6C" w:rsidP="00B47440">
      <w:pPr>
        <w:pStyle w:val="Blm"/>
        <w:spacing w:after="0"/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Eğitim</w:t>
      </w:r>
      <w:proofErr w:type="spellEnd"/>
    </w:p>
    <w:p w:rsidR="00B47440" w:rsidRPr="00B10F8D" w:rsidRDefault="00B47440" w:rsidP="00B47440">
      <w:pPr>
        <w:pStyle w:val="ListeParagraf"/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3D6C" w:rsidRPr="00B10F8D" w:rsidRDefault="00A53D6C" w:rsidP="00CD3644">
      <w:pPr>
        <w:pStyle w:val="ListeParagraf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Lisans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Gazi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Üniversitesi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Turizm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Fakültesi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Gastronomi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Mutfak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Sanatları</w:t>
      </w:r>
      <w:proofErr w:type="spellEnd"/>
    </w:p>
    <w:p w:rsidR="00A53D6C" w:rsidRPr="00B10F8D" w:rsidRDefault="00A53D6C" w:rsidP="006C64D3">
      <w:pPr>
        <w:pStyle w:val="ListeParagraf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Yüksek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Lisans</w:t>
      </w:r>
      <w:proofErr w:type="spellEnd"/>
      <w:r w:rsidR="00E02605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="006C64D3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Bolu</w:t>
      </w:r>
      <w:proofErr w:type="spellEnd"/>
      <w:r w:rsidR="006C64D3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C64D3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Abant</w:t>
      </w:r>
      <w:proofErr w:type="spellEnd"/>
      <w:r w:rsidR="006C64D3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C64D3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İzzet</w:t>
      </w:r>
      <w:proofErr w:type="spellEnd"/>
      <w:r w:rsidR="006C64D3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C64D3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Baysal</w:t>
      </w:r>
      <w:proofErr w:type="spellEnd"/>
      <w:r w:rsidR="006C64D3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Üniversitesi</w:t>
      </w:r>
      <w:proofErr w:type="spellEnd"/>
      <w:r w:rsidR="006C64D3"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Sosyal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Bilimler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Enstitüsü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Gastronomi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Mutfak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Sanatları</w:t>
      </w:r>
      <w:proofErr w:type="spellEnd"/>
    </w:p>
    <w:p w:rsidR="00A53D6C" w:rsidRPr="00B10F8D" w:rsidRDefault="00A53D6C" w:rsidP="006C64D3">
      <w:pPr>
        <w:pStyle w:val="ListeParagraf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Doktora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Devam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Etmekte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)-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Balıkesir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Üniversitesi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Sosyal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Bilimler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Enstitüsü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Gastronomi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Mutfak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Sanatları</w:t>
      </w:r>
      <w:proofErr w:type="spellEnd"/>
    </w:p>
    <w:p w:rsidR="00B47440" w:rsidRPr="00B10F8D" w:rsidRDefault="00B47440" w:rsidP="007A192F">
      <w:pPr>
        <w:pStyle w:val="ListeParagraf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74724" w:rsidRPr="00B10F8D" w:rsidRDefault="00A53D6C" w:rsidP="00B74724">
      <w:pPr>
        <w:pStyle w:val="Blm"/>
        <w:spacing w:after="0"/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Akademik</w:t>
      </w:r>
      <w:proofErr w:type="spellEnd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Görev</w:t>
      </w:r>
      <w:proofErr w:type="spellEnd"/>
    </w:p>
    <w:p w:rsidR="00B74724" w:rsidRPr="00B10F8D" w:rsidRDefault="00B74724" w:rsidP="00B74724">
      <w:pPr>
        <w:spacing w:after="0"/>
        <w:jc w:val="both"/>
        <w:rPr>
          <w:rFonts w:ascii="Times New Roman" w:hAnsi="Times New Roman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3D6C" w:rsidRPr="00B10F8D" w:rsidRDefault="00A53D6C" w:rsidP="00B10F8D">
      <w:pPr>
        <w:pStyle w:val="ListeParagraf"/>
        <w:numPr>
          <w:ilvl w:val="0"/>
          <w:numId w:val="40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Araştırma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Görevlisi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Devam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Etmekte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Antalya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Bilim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Üniversitesi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Turizm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Fakültesi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Gastronomi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Mutfak</w:t>
      </w:r>
      <w:proofErr w:type="spellEnd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Sanatları</w:t>
      </w:r>
      <w:proofErr w:type="spellEnd"/>
    </w:p>
    <w:p w:rsidR="00A53D6C" w:rsidRPr="00B10F8D" w:rsidRDefault="00A53D6C" w:rsidP="00A53D6C">
      <w:pPr>
        <w:pStyle w:val="Blm"/>
        <w:spacing w:after="0"/>
        <w:rPr>
          <w:rFonts w:ascii="Times New Roman" w:hAnsi="Times New Roman"/>
          <w:b w:val="0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3D6C" w:rsidRPr="00B10F8D" w:rsidRDefault="00A53D6C" w:rsidP="00A53D6C">
      <w:pPr>
        <w:pStyle w:val="Blm"/>
        <w:spacing w:after="0"/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Akademik</w:t>
      </w:r>
      <w:proofErr w:type="spellEnd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Çalışmalar</w:t>
      </w:r>
      <w:proofErr w:type="spellEnd"/>
    </w:p>
    <w:p w:rsidR="00A53D6C" w:rsidRPr="00B10F8D" w:rsidRDefault="00A53D6C" w:rsidP="00B10F8D">
      <w:pPr>
        <w:spacing w:after="120"/>
        <w:jc w:val="both"/>
        <w:rPr>
          <w:rFonts w:ascii="Times New Roman" w:hAnsi="Times New Roman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3D6C" w:rsidRPr="00B10F8D" w:rsidRDefault="00B10F8D" w:rsidP="00B2649E">
      <w:pPr>
        <w:pStyle w:val="ListeParagraf"/>
        <w:numPr>
          <w:ilvl w:val="0"/>
          <w:numId w:val="40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Aydınlı, F</w:t>
      </w:r>
      <w:proofErr w:type="gramStart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.,</w:t>
      </w:r>
      <w:proofErr w:type="gramEnd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Gürs</w:t>
      </w:r>
      <w:proofErr w:type="spellEnd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B., ve</w:t>
      </w:r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Doğan, O. (2025).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Cultural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heritage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interdisciplinary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perspectives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Analysing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perspectives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architecture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tourism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academicians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Journal</w:t>
      </w:r>
      <w:proofErr w:type="spellEnd"/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proofErr w:type="spellStart"/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Mediterranean</w:t>
      </w:r>
      <w:proofErr w:type="spellEnd"/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Tourism</w:t>
      </w:r>
      <w:proofErr w:type="spellEnd"/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</w:t>
      </w:r>
      <w:proofErr w:type="spellEnd"/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4</w:t>
      </w:r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(1), 7–32.</w:t>
      </w:r>
    </w:p>
    <w:p w:rsidR="00A53D6C" w:rsidRPr="00B10F8D" w:rsidRDefault="00B10F8D" w:rsidP="00B2649E">
      <w:pPr>
        <w:pStyle w:val="ListeParagraf"/>
        <w:numPr>
          <w:ilvl w:val="0"/>
          <w:numId w:val="40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Gürs</w:t>
      </w:r>
      <w:proofErr w:type="spellEnd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</w:t>
      </w:r>
      <w:proofErr w:type="gramStart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.,</w:t>
      </w:r>
      <w:proofErr w:type="gramEnd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</w:t>
      </w:r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Doğan, O. (2024). Gastronomide endüstri devrimi: Geleneksel-modern teknolojiler. </w:t>
      </w:r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Dijitalleşmenin turizme yansımaları</w:t>
      </w:r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(Cilt 1,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464–479). Nobel Bilimsel Eserler.</w:t>
      </w:r>
    </w:p>
    <w:p w:rsidR="00A53D6C" w:rsidRPr="00B10F8D" w:rsidRDefault="00B10F8D" w:rsidP="00B2649E">
      <w:pPr>
        <w:pStyle w:val="ListeParagraf"/>
        <w:numPr>
          <w:ilvl w:val="0"/>
          <w:numId w:val="40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Doğan, O</w:t>
      </w:r>
      <w:proofErr w:type="gramStart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.,</w:t>
      </w:r>
      <w:proofErr w:type="gramEnd"/>
      <w:r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</w:t>
      </w:r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Gürs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B. (2024). Gastronomi temalı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rekreasyonel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faaliyetler. </w:t>
      </w:r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Teknoloji ve trendlerle </w:t>
      </w:r>
      <w:proofErr w:type="gramStart"/>
      <w:r w:rsidR="00A53D6C" w:rsidRPr="00B10F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rekreasyon</w:t>
      </w:r>
      <w:proofErr w:type="gram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(Cilt 1, </w:t>
      </w:r>
      <w:proofErr w:type="spellStart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</w:t>
      </w:r>
      <w:proofErr w:type="spellEnd"/>
      <w:r w:rsidR="00A53D6C" w:rsidRPr="00B10F8D">
        <w:rPr>
          <w:rFonts w:ascii="Times New Roman" w:hAnsi="Times New Roman" w:cs="Times New Roman"/>
          <w:color w:val="000000" w:themeColor="text1"/>
          <w:sz w:val="20"/>
          <w:szCs w:val="20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65–79). Detay Yayıncılık.</w:t>
      </w:r>
    </w:p>
    <w:p w:rsidR="00A53D6C" w:rsidRPr="00B10F8D" w:rsidRDefault="00B10F8D" w:rsidP="00B10F8D">
      <w:pPr>
        <w:pStyle w:val="ListeParagraf"/>
        <w:numPr>
          <w:ilvl w:val="0"/>
          <w:numId w:val="40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Anamur-Bozyazı Turizm Stratejisi </w:t>
      </w:r>
      <w:proofErr w:type="spellStart"/>
      <w:r w:rsidRPr="00B10F8D"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Çalıştayı</w:t>
      </w:r>
      <w:proofErr w:type="spellEnd"/>
      <w:r w:rsidRPr="00B10F8D"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(2024). Deniz ve Yat Turizmi. https://mersin.edu.tr/haberler/384661/universitemiz-tarafindan-duzenlenen-anamur-bozyazi-turizm-stratejisi-calistayi-2024-basariyla-tamamlandi</w:t>
      </w:r>
    </w:p>
    <w:p w:rsidR="001B1C3E" w:rsidRPr="00B10F8D" w:rsidRDefault="00A53D6C" w:rsidP="00EB6F3D">
      <w:pPr>
        <w:pStyle w:val="Blm"/>
        <w:spacing w:before="240"/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Araştırma</w:t>
      </w:r>
      <w:proofErr w:type="spellEnd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0F8D">
        <w:rPr>
          <w:rFonts w:ascii="Times New Roman" w:hAnsi="Times New Roman"/>
          <w:color w:val="000000" w:themeColor="text1"/>
          <w:sz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Alanları</w:t>
      </w:r>
      <w:proofErr w:type="spellEnd"/>
    </w:p>
    <w:p w:rsidR="00A53D6C" w:rsidRPr="00B10F8D" w:rsidRDefault="00A53D6C" w:rsidP="00EB6F3D">
      <w:pPr>
        <w:pStyle w:val="ListeParagraf"/>
        <w:numPr>
          <w:ilvl w:val="0"/>
          <w:numId w:val="40"/>
        </w:numPr>
        <w:spacing w:after="0" w:line="259" w:lineRule="auto"/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Gastronomi ve Mutfak Sanatları</w:t>
      </w:r>
    </w:p>
    <w:p w:rsidR="00A53D6C" w:rsidRPr="00B10F8D" w:rsidRDefault="00A53D6C" w:rsidP="00EB6F3D">
      <w:pPr>
        <w:pStyle w:val="ListeParagraf"/>
        <w:numPr>
          <w:ilvl w:val="0"/>
          <w:numId w:val="40"/>
        </w:numPr>
        <w:spacing w:after="0" w:line="259" w:lineRule="auto"/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Mutfak Trendleri</w:t>
      </w:r>
    </w:p>
    <w:p w:rsidR="00A53D6C" w:rsidRPr="00B10F8D" w:rsidRDefault="00A53D6C" w:rsidP="00EB6F3D">
      <w:pPr>
        <w:pStyle w:val="ListeParagraf"/>
        <w:numPr>
          <w:ilvl w:val="0"/>
          <w:numId w:val="40"/>
        </w:numPr>
        <w:spacing w:after="0" w:line="259" w:lineRule="auto"/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Mutfak Teknolojileri</w:t>
      </w:r>
    </w:p>
    <w:p w:rsidR="00A53D6C" w:rsidRPr="00B10F8D" w:rsidRDefault="00A53D6C" w:rsidP="00EB6F3D">
      <w:pPr>
        <w:pStyle w:val="ListeParagraf"/>
        <w:numPr>
          <w:ilvl w:val="0"/>
          <w:numId w:val="40"/>
        </w:numPr>
        <w:spacing w:after="0" w:line="259" w:lineRule="auto"/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Moleküler Gastronomi</w:t>
      </w:r>
    </w:p>
    <w:p w:rsidR="00A53D6C" w:rsidRPr="00B10F8D" w:rsidRDefault="00A53D6C" w:rsidP="00EB6F3D">
      <w:pPr>
        <w:pStyle w:val="ListeParagraf"/>
        <w:numPr>
          <w:ilvl w:val="0"/>
          <w:numId w:val="40"/>
        </w:numPr>
        <w:spacing w:after="0" w:line="259" w:lineRule="auto"/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Yiyecek ve İçecek İşletmeciliği</w:t>
      </w:r>
    </w:p>
    <w:p w:rsidR="00A53D6C" w:rsidRPr="00B10F8D" w:rsidRDefault="00A53D6C" w:rsidP="00EB6F3D">
      <w:pPr>
        <w:pStyle w:val="ListeParagraf"/>
        <w:numPr>
          <w:ilvl w:val="0"/>
          <w:numId w:val="40"/>
        </w:numPr>
        <w:spacing w:after="0" w:line="259" w:lineRule="auto"/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Gıda Bilimi</w:t>
      </w:r>
    </w:p>
    <w:p w:rsidR="00EB6F3D" w:rsidRPr="00A37AB2" w:rsidRDefault="00A53D6C" w:rsidP="00A37AB2">
      <w:pPr>
        <w:pStyle w:val="ListeParagraf"/>
        <w:numPr>
          <w:ilvl w:val="0"/>
          <w:numId w:val="40"/>
        </w:numPr>
        <w:spacing w:after="0" w:line="259" w:lineRule="auto"/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0F8D">
        <w:rPr>
          <w:rFonts w:ascii="Times New Roman" w:eastAsia="Posterama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Yerel Gıdalar</w:t>
      </w:r>
      <w:bookmarkStart w:id="0" w:name="_GoBack"/>
      <w:bookmarkEnd w:id="0"/>
    </w:p>
    <w:sectPr w:rsidR="00EB6F3D" w:rsidRPr="00A37AB2" w:rsidSect="001C1D2F">
      <w:headerReference w:type="even" r:id="rId12"/>
      <w:footerReference w:type="default" r:id="rId13"/>
      <w:headerReference w:type="first" r:id="rId14"/>
      <w:pgSz w:w="11907" w:h="16839"/>
      <w:pgMar w:top="540" w:right="1418" w:bottom="851" w:left="1350" w:header="142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D4" w:rsidRDefault="006911D4">
      <w:pPr>
        <w:spacing w:after="0" w:line="240" w:lineRule="auto"/>
      </w:pPr>
      <w:r>
        <w:separator/>
      </w:r>
    </w:p>
  </w:endnote>
  <w:endnote w:type="continuationSeparator" w:id="0">
    <w:p w:rsidR="006911D4" w:rsidRDefault="0069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sterama">
    <w:altName w:val="Times New Roman"/>
    <w:charset w:val="00"/>
    <w:family w:val="swiss"/>
    <w:pitch w:val="variable"/>
    <w:sig w:usb0="00000001" w:usb1="D000204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081171"/>
      <w:docPartObj>
        <w:docPartGallery w:val="Page Numbers (Bottom of Page)"/>
        <w:docPartUnique/>
      </w:docPartObj>
    </w:sdtPr>
    <w:sdtEndPr/>
    <w:sdtContent>
      <w:p w:rsidR="00E4415E" w:rsidRDefault="00E4415E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39789E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415E" w:rsidRDefault="00E4415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58B6C0" w:themeColor="accent2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A37AB2" w:rsidRPr="00A37AB2">
                                <w:rPr>
                                  <w:noProof/>
                                  <w:color w:val="58B6C0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58B6C0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39789ED" id="Rectangle 13" o:spid="_x0000_s1027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ylrkNxAIAAMM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E4415E" w:rsidRDefault="00E4415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58B6C0" w:themeColor="accent2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A37AB2" w:rsidRPr="00A37AB2">
                          <w:rPr>
                            <w:noProof/>
                            <w:color w:val="58B6C0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58B6C0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D4" w:rsidRDefault="006911D4">
      <w:pPr>
        <w:spacing w:after="0" w:line="240" w:lineRule="auto"/>
      </w:pPr>
      <w:r>
        <w:separator/>
      </w:r>
    </w:p>
  </w:footnote>
  <w:footnote w:type="continuationSeparator" w:id="0">
    <w:p w:rsidR="006911D4" w:rsidRDefault="0069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32" w:rsidRDefault="004A4632">
    <w:pPr>
      <w:pStyle w:val="stbilgiSol"/>
      <w:jc w:val="right"/>
      <w:rPr>
        <w:color w:val="ABDADF" w:themeColor="accent2" w:themeTint="80"/>
      </w:rPr>
    </w:pPr>
  </w:p>
  <w:p w:rsidR="004A4632" w:rsidRPr="007A192F" w:rsidRDefault="004A4632">
    <w:pPr>
      <w:pStyle w:val="stbilgiSol"/>
      <w:jc w:val="right"/>
      <w:rPr>
        <w:rFonts w:ascii="Times New Roman" w:hAnsi="Times New Roman"/>
        <w:sz w:val="22"/>
        <w:szCs w:val="22"/>
      </w:rPr>
    </w:pPr>
    <w:r w:rsidRPr="007A192F">
      <w:rPr>
        <w:rFonts w:ascii="Times New Roman" w:hAnsi="Times New Roman"/>
        <w:color w:val="ABDADF" w:themeColor="accent2" w:themeTint="80"/>
        <w:sz w:val="22"/>
        <w:szCs w:val="22"/>
      </w:rPr>
      <w:sym w:font="Wingdings 3" w:char="F07D"/>
    </w:r>
    <w:r w:rsidRPr="007A192F">
      <w:rPr>
        <w:rFonts w:ascii="Times New Roman" w:hAnsi="Times New Roman"/>
        <w:sz w:val="22"/>
        <w:szCs w:val="22"/>
      </w:rPr>
      <w:t xml:space="preserve"> </w:t>
    </w:r>
    <w:r w:rsidR="007A192F" w:rsidRPr="007A192F">
      <w:rPr>
        <w:rFonts w:ascii="Times New Roman" w:hAnsi="Times New Roman"/>
        <w:sz w:val="22"/>
        <w:szCs w:val="22"/>
      </w:rPr>
      <w:t xml:space="preserve">E. </w:t>
    </w:r>
    <w:r w:rsidRPr="007A192F">
      <w:rPr>
        <w:rFonts w:ascii="Times New Roman" w:hAnsi="Times New Roman"/>
        <w:sz w:val="22"/>
        <w:szCs w:val="22"/>
      </w:rPr>
      <w:t>Evla K</w:t>
    </w:r>
    <w:r w:rsidR="00C9300B" w:rsidRPr="007A192F">
      <w:rPr>
        <w:rFonts w:ascii="Times New Roman" w:hAnsi="Times New Roman"/>
        <w:sz w:val="22"/>
        <w:szCs w:val="22"/>
      </w:rPr>
      <w:t>esici</w:t>
    </w:r>
    <w:r w:rsidR="007A192F" w:rsidRPr="007A192F">
      <w:rPr>
        <w:rFonts w:ascii="Times New Roman" w:hAnsi="Times New Roman"/>
        <w:sz w:val="22"/>
        <w:szCs w:val="22"/>
      </w:rPr>
      <w:t xml:space="preserve">, </w:t>
    </w:r>
    <w:proofErr w:type="spellStart"/>
    <w:r w:rsidR="007A192F" w:rsidRPr="007A192F">
      <w:rPr>
        <w:rFonts w:ascii="Times New Roman" w:hAnsi="Times New Roman"/>
        <w:sz w:val="22"/>
        <w:szCs w:val="22"/>
      </w:rPr>
      <w:t>PhD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684945"/>
      <w:docPartObj>
        <w:docPartGallery w:val="Page Numbers (Margins)"/>
        <w:docPartUnique/>
      </w:docPartObj>
    </w:sdtPr>
    <w:sdtEndPr/>
    <w:sdtContent>
      <w:p w:rsidR="00E4415E" w:rsidRDefault="00E4415E">
        <w:pPr>
          <w:pStyle w:val="stBilgi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7931CA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415E" w:rsidRDefault="00E4415E">
                                <w:pPr>
                                  <w:pStyle w:val="stBilgi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E4415E">
                                  <w:rPr>
                                    <w:rStyle w:val="SayfaNumaras"/>
                                    <w:b/>
                                    <w:bCs/>
                                    <w:noProof/>
                                    <w:color w:val="3C4546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SayfaNumaras"/>
                                    <w:b/>
                                    <w:bCs/>
                                    <w:noProof/>
                                    <w:color w:val="3C4546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7931CA4" id="Group 3" o:spid="_x0000_s1028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9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E4415E" w:rsidRDefault="00E4415E">
                          <w:pPr>
                            <w:pStyle w:val="stBilgi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E4415E">
                            <w:rPr>
                              <w:rStyle w:val="SayfaNumaras"/>
                              <w:b/>
                              <w:bCs/>
                              <w:noProof/>
                              <w:color w:val="3C4546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SayfaNumaras"/>
                              <w:b/>
                              <w:bCs/>
                              <w:noProof/>
                              <w:color w:val="3C4546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0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31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2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eMaddemi5"/>
      <w:lvlText w:val=""/>
      <w:lvlJc w:val="left"/>
      <w:pPr>
        <w:ind w:left="1800" w:hanging="360"/>
      </w:pPr>
      <w:rPr>
        <w:rFonts w:ascii="Symbol" w:hAnsi="Symbol" w:hint="default"/>
        <w:color w:val="58B6C0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eMaddemi4"/>
      <w:lvlText w:val=""/>
      <w:lvlJc w:val="left"/>
      <w:pPr>
        <w:ind w:left="1440" w:hanging="360"/>
      </w:pPr>
      <w:rPr>
        <w:rFonts w:ascii="Symbol" w:hAnsi="Symbol" w:hint="default"/>
        <w:color w:val="398E98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eMaddemi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eMaddemi2"/>
      <w:lvlText w:val=""/>
      <w:lvlJc w:val="left"/>
      <w:pPr>
        <w:ind w:left="720" w:hanging="360"/>
      </w:pPr>
      <w:rPr>
        <w:rFonts w:ascii="Wingdings 3" w:hAnsi="Wingdings 3" w:hint="default"/>
        <w:color w:val="58B6C0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eMaddemi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398E98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7629FA"/>
    <w:multiLevelType w:val="hybridMultilevel"/>
    <w:tmpl w:val="45683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973B9"/>
    <w:multiLevelType w:val="hybridMultilevel"/>
    <w:tmpl w:val="0DB8B93A"/>
    <w:lvl w:ilvl="0" w:tplc="26969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738ED"/>
    <w:multiLevelType w:val="hybridMultilevel"/>
    <w:tmpl w:val="1FE04428"/>
    <w:lvl w:ilvl="0" w:tplc="69823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A7B06"/>
    <w:multiLevelType w:val="hybridMultilevel"/>
    <w:tmpl w:val="D262A2CC"/>
    <w:lvl w:ilvl="0" w:tplc="69823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B3EEA"/>
    <w:multiLevelType w:val="hybridMultilevel"/>
    <w:tmpl w:val="B21A3FEE"/>
    <w:lvl w:ilvl="0" w:tplc="26969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E51F5"/>
    <w:multiLevelType w:val="hybridMultilevel"/>
    <w:tmpl w:val="F634C934"/>
    <w:lvl w:ilvl="0" w:tplc="69823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21C62"/>
    <w:multiLevelType w:val="hybridMultilevel"/>
    <w:tmpl w:val="8A881E1A"/>
    <w:lvl w:ilvl="0" w:tplc="3BB868EE">
      <w:start w:val="1"/>
      <w:numFmt w:val="bullet"/>
      <w:lvlText w:val=""/>
      <w:lvlJc w:val="left"/>
      <w:pPr>
        <w:tabs>
          <w:tab w:val="num" w:pos="0"/>
        </w:tabs>
        <w:ind w:left="624" w:hanging="264"/>
      </w:pPr>
      <w:rPr>
        <w:rFonts w:ascii="Symbol" w:hAnsi="Symbol" w:hint="default"/>
        <w:color w:val="0070C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E47DB"/>
    <w:multiLevelType w:val="hybridMultilevel"/>
    <w:tmpl w:val="E202186C"/>
    <w:lvl w:ilvl="0" w:tplc="69823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40ADA"/>
    <w:multiLevelType w:val="hybridMultilevel"/>
    <w:tmpl w:val="FEDE22C6"/>
    <w:lvl w:ilvl="0" w:tplc="F2C2A2F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8050C"/>
    <w:multiLevelType w:val="hybridMultilevel"/>
    <w:tmpl w:val="F474CD14"/>
    <w:lvl w:ilvl="0" w:tplc="F2C2A2F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700A"/>
    <w:multiLevelType w:val="hybridMultilevel"/>
    <w:tmpl w:val="DC90424E"/>
    <w:lvl w:ilvl="0" w:tplc="69823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469F9"/>
    <w:multiLevelType w:val="hybridMultilevel"/>
    <w:tmpl w:val="716EE690"/>
    <w:lvl w:ilvl="0" w:tplc="69823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14"/>
  </w:num>
  <w:num w:numId="33">
    <w:abstractNumId w:val="19"/>
  </w:num>
  <w:num w:numId="34">
    <w:abstractNumId w:val="18"/>
  </w:num>
  <w:num w:numId="35">
    <w:abstractNumId w:val="20"/>
  </w:num>
  <w:num w:numId="36">
    <w:abstractNumId w:val="17"/>
  </w:num>
  <w:num w:numId="37">
    <w:abstractNumId w:val="21"/>
  </w:num>
  <w:num w:numId="38">
    <w:abstractNumId w:val="12"/>
  </w:num>
  <w:num w:numId="39">
    <w:abstractNumId w:val="13"/>
  </w:num>
  <w:num w:numId="40">
    <w:abstractNumId w:val="15"/>
  </w:num>
  <w:num w:numId="41">
    <w:abstractNumId w:val="1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8D"/>
    <w:rsid w:val="000A1743"/>
    <w:rsid w:val="000D5831"/>
    <w:rsid w:val="00132887"/>
    <w:rsid w:val="00145780"/>
    <w:rsid w:val="001A068A"/>
    <w:rsid w:val="001B1C3E"/>
    <w:rsid w:val="001C1D2F"/>
    <w:rsid w:val="001F282D"/>
    <w:rsid w:val="002117C7"/>
    <w:rsid w:val="0027347D"/>
    <w:rsid w:val="002E3BD7"/>
    <w:rsid w:val="002F25A9"/>
    <w:rsid w:val="0034489E"/>
    <w:rsid w:val="003602D2"/>
    <w:rsid w:val="00382F1F"/>
    <w:rsid w:val="00446BA7"/>
    <w:rsid w:val="00483B8D"/>
    <w:rsid w:val="004A4632"/>
    <w:rsid w:val="004C330F"/>
    <w:rsid w:val="004E7E93"/>
    <w:rsid w:val="004F0D8B"/>
    <w:rsid w:val="005048A7"/>
    <w:rsid w:val="00556F4C"/>
    <w:rsid w:val="005A3D4B"/>
    <w:rsid w:val="005C121E"/>
    <w:rsid w:val="00670593"/>
    <w:rsid w:val="00682080"/>
    <w:rsid w:val="006911D4"/>
    <w:rsid w:val="00697BEA"/>
    <w:rsid w:val="006C64D3"/>
    <w:rsid w:val="00714B8C"/>
    <w:rsid w:val="007229F0"/>
    <w:rsid w:val="007263B9"/>
    <w:rsid w:val="0075019E"/>
    <w:rsid w:val="007771EC"/>
    <w:rsid w:val="00790186"/>
    <w:rsid w:val="00790F7C"/>
    <w:rsid w:val="007A192F"/>
    <w:rsid w:val="007C096D"/>
    <w:rsid w:val="00826299"/>
    <w:rsid w:val="00882DD7"/>
    <w:rsid w:val="008A36DC"/>
    <w:rsid w:val="008C6758"/>
    <w:rsid w:val="008D62D1"/>
    <w:rsid w:val="008E5DB9"/>
    <w:rsid w:val="008F163E"/>
    <w:rsid w:val="00916411"/>
    <w:rsid w:val="009409FC"/>
    <w:rsid w:val="009C6E8A"/>
    <w:rsid w:val="009D3F2C"/>
    <w:rsid w:val="009E527E"/>
    <w:rsid w:val="00A262C6"/>
    <w:rsid w:val="00A37AB2"/>
    <w:rsid w:val="00A53D6C"/>
    <w:rsid w:val="00A73CD4"/>
    <w:rsid w:val="00A74FF2"/>
    <w:rsid w:val="00AC0D45"/>
    <w:rsid w:val="00AE4408"/>
    <w:rsid w:val="00B10F8D"/>
    <w:rsid w:val="00B418A0"/>
    <w:rsid w:val="00B47440"/>
    <w:rsid w:val="00B53EEB"/>
    <w:rsid w:val="00B572A2"/>
    <w:rsid w:val="00B5749E"/>
    <w:rsid w:val="00B67D55"/>
    <w:rsid w:val="00B71EFD"/>
    <w:rsid w:val="00B74724"/>
    <w:rsid w:val="00BD2518"/>
    <w:rsid w:val="00BE0F9B"/>
    <w:rsid w:val="00C43841"/>
    <w:rsid w:val="00C9300B"/>
    <w:rsid w:val="00CA725A"/>
    <w:rsid w:val="00CD31D0"/>
    <w:rsid w:val="00CD3644"/>
    <w:rsid w:val="00CE2537"/>
    <w:rsid w:val="00D45B3F"/>
    <w:rsid w:val="00DC498E"/>
    <w:rsid w:val="00DE6B73"/>
    <w:rsid w:val="00E01E78"/>
    <w:rsid w:val="00E02605"/>
    <w:rsid w:val="00E11F45"/>
    <w:rsid w:val="00E23012"/>
    <w:rsid w:val="00E31052"/>
    <w:rsid w:val="00E4415E"/>
    <w:rsid w:val="00E448C2"/>
    <w:rsid w:val="00E53E47"/>
    <w:rsid w:val="00E93513"/>
    <w:rsid w:val="00E97D03"/>
    <w:rsid w:val="00EA5E02"/>
    <w:rsid w:val="00EB40F5"/>
    <w:rsid w:val="00EB6F3D"/>
    <w:rsid w:val="00F947E5"/>
    <w:rsid w:val="00F94C7B"/>
    <w:rsid w:val="00FA1524"/>
    <w:rsid w:val="00FB1361"/>
    <w:rsid w:val="00FB39A3"/>
    <w:rsid w:val="00FD71D6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75358"/>
  <w15:docId w15:val="{FFB77B72-8BAF-4928-A1F9-F102E13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semiHidden/>
    <w:unhideWhenUsed/>
    <w:pPr>
      <w:pBdr>
        <w:top w:val="single" w:sz="6" w:space="1" w:color="58B6C0" w:themeColor="accent2"/>
        <w:left w:val="single" w:sz="6" w:space="1" w:color="58B6C0" w:themeColor="accent2"/>
        <w:bottom w:val="single" w:sz="6" w:space="1" w:color="58B6C0" w:themeColor="accent2"/>
        <w:right w:val="single" w:sz="6" w:space="1" w:color="58B6C0" w:themeColor="accent2"/>
      </w:pBdr>
      <w:shd w:val="clear" w:color="auto" w:fill="58B6C0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pBdr>
        <w:top w:val="single" w:sz="6" w:space="1" w:color="58B6C0" w:themeColor="accent2"/>
        <w:left w:val="single" w:sz="48" w:space="1" w:color="58B6C0" w:themeColor="accent2"/>
        <w:bottom w:val="single" w:sz="6" w:space="1" w:color="58B6C0" w:themeColor="accent2"/>
        <w:right w:val="single" w:sz="6" w:space="1" w:color="58B6C0" w:themeColor="accent2"/>
      </w:pBdr>
      <w:spacing w:before="240" w:after="80"/>
      <w:ind w:left="144"/>
      <w:outlineLvl w:val="1"/>
    </w:pPr>
    <w:rPr>
      <w:rFonts w:asciiTheme="majorHAnsi" w:hAnsiTheme="majorHAnsi"/>
      <w:color w:val="398E98" w:themeColor="accent2" w:themeShade="BF"/>
      <w:spacing w:val="5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58B6C0" w:themeColor="accent2"/>
      <w:sz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58B6C0" w:themeColor="accent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basedOn w:val="Normal"/>
    <w:link w:val="AralkYokChar"/>
    <w:uiPriority w:val="1"/>
    <w:qFormat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cs="Times New Roman"/>
      <w:color w:val="000000" w:themeColor="text1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cs="Times New Roman"/>
      <w:color w:val="000000" w:themeColor="text1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eMaddemi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Blm">
    <w:name w:val="Bölüm"/>
    <w:basedOn w:val="Normal"/>
    <w:next w:val="Normal"/>
    <w:link w:val="BlmKarakteri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58B6C0" w:themeColor="accent2"/>
      <w:sz w:val="24"/>
    </w:rPr>
  </w:style>
  <w:style w:type="paragraph" w:customStyle="1" w:styleId="AltBlm">
    <w:name w:val="Alt Bölüm"/>
    <w:basedOn w:val="Normal"/>
    <w:link w:val="AltBlmKarakteri"/>
    <w:uiPriority w:val="3"/>
    <w:qFormat/>
    <w:pPr>
      <w:spacing w:before="40" w:after="80" w:line="240" w:lineRule="auto"/>
    </w:pPr>
    <w:rPr>
      <w:rFonts w:asciiTheme="majorHAnsi" w:hAnsiTheme="majorHAnsi"/>
      <w:b/>
      <w:color w:val="3494BA" w:themeColor="accent1"/>
      <w:sz w:val="18"/>
    </w:rPr>
  </w:style>
  <w:style w:type="paragraph" w:styleId="Alnt">
    <w:name w:val="Quote"/>
    <w:basedOn w:val="Normal"/>
    <w:link w:val="AlntChar"/>
    <w:uiPriority w:val="29"/>
    <w:qFormat/>
    <w:rPr>
      <w:i/>
      <w:color w:val="7F7F7F" w:themeColor="background1" w:themeShade="7F"/>
    </w:rPr>
  </w:style>
  <w:style w:type="character" w:customStyle="1" w:styleId="AlntChar">
    <w:name w:val="Alıntı Char"/>
    <w:basedOn w:val="VarsaylanParagrafYazTipi"/>
    <w:link w:val="Alnt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hAnsiTheme="majorHAnsi" w:cs="Times New Roman"/>
      <w:color w:val="398E98" w:themeColor="accent2" w:themeShade="BF"/>
      <w:spacing w:val="5"/>
      <w:sz w:val="20"/>
      <w:szCs w:val="20"/>
    </w:rPr>
  </w:style>
  <w:style w:type="paragraph" w:customStyle="1" w:styleId="KiiselAd">
    <w:name w:val="Kişisel Ad"/>
    <w:basedOn w:val="AralkYok"/>
    <w:link w:val="KiiselAdKarakteri"/>
    <w:uiPriority w:val="1"/>
    <w:qFormat/>
    <w:pPr>
      <w:jc w:val="right"/>
    </w:pPr>
    <w:rPr>
      <w:rFonts w:asciiTheme="majorHAnsi" w:hAnsiTheme="majorHAnsi"/>
      <w:color w:val="276E8B" w:themeColor="accent1" w:themeShade="BF"/>
      <w:sz w:val="40"/>
      <w:szCs w:val="40"/>
    </w:rPr>
  </w:style>
  <w:style w:type="paragraph" w:styleId="ListeMaddemi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Kpr">
    <w:name w:val="Hyperlink"/>
    <w:basedOn w:val="VarsaylanParagrafYazTipi"/>
    <w:uiPriority w:val="99"/>
    <w:unhideWhenUsed/>
    <w:rPr>
      <w:color w:val="6B9F25" w:themeColor="hyperlink"/>
      <w:u w:val="single"/>
    </w:rPr>
  </w:style>
  <w:style w:type="character" w:styleId="KitapBal">
    <w:name w:val="Book Title"/>
    <w:basedOn w:val="VarsaylanParagrafYazTipi"/>
    <w:uiPriority w:val="33"/>
    <w:qFormat/>
    <w:rPr>
      <w:rFonts w:asciiTheme="majorHAnsi" w:hAnsiTheme="majorHAnsi" w:cs="Times New Roman"/>
      <w:i/>
      <w:color w:val="2683C6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58B6C0" w:themeColor="accent2"/>
      <w:sz w:val="16"/>
      <w:szCs w:val="16"/>
    </w:rPr>
  </w:style>
  <w:style w:type="character" w:styleId="Vurgu">
    <w:name w:val="Emphasis"/>
    <w:uiPriority w:val="20"/>
    <w:qFormat/>
    <w:rPr>
      <w:b/>
      <w:i/>
      <w:spacing w:val="0"/>
    </w:rPr>
  </w:style>
  <w:style w:type="character" w:customStyle="1" w:styleId="AralkYokChar">
    <w:name w:val="Aralık Yok Char"/>
    <w:basedOn w:val="VarsaylanParagrafYazTipi"/>
    <w:link w:val="AralkYok"/>
    <w:uiPriority w:val="99"/>
    <w:rPr>
      <w:rFonts w:cs="Times New Roman"/>
      <w:color w:val="000000" w:themeColor="text1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58B6C0" w:themeFill="accent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hAnsiTheme="majorHAnsi" w:cs="Times New Roman"/>
      <w:color w:val="58B6C0" w:themeColor="accent2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hAnsiTheme="majorHAnsi" w:cs="Times New Roman"/>
      <w:i/>
      <w:color w:val="58B6C0" w:themeColor="accent2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Pr>
      <w:rFonts w:cs="Times New Roman"/>
      <w:b/>
      <w:i/>
      <w:color w:val="4A9A82" w:themeColor="accent3" w:themeShade="BF"/>
      <w:sz w:val="20"/>
      <w:szCs w:val="20"/>
    </w:rPr>
  </w:style>
  <w:style w:type="paragraph" w:styleId="GlAlnt">
    <w:name w:val="Intense Quote"/>
    <w:basedOn w:val="Normal"/>
    <w:link w:val="GlAlntChar"/>
    <w:uiPriority w:val="30"/>
    <w:qFormat/>
    <w:pPr>
      <w:pBdr>
        <w:top w:val="single" w:sz="6" w:space="10" w:color="398E98" w:themeColor="accent2" w:themeShade="BF"/>
        <w:left w:val="single" w:sz="6" w:space="10" w:color="398E98" w:themeColor="accent2" w:themeShade="BF"/>
        <w:bottom w:val="single" w:sz="6" w:space="10" w:color="398E98" w:themeColor="accent2" w:themeShade="BF"/>
        <w:right w:val="single" w:sz="6" w:space="10" w:color="398E98" w:themeColor="accent2" w:themeShade="BF"/>
      </w:pBdr>
      <w:shd w:val="clear" w:color="auto" w:fill="58B6C0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GlAlntChar">
    <w:name w:val="Güçlü Alıntı Char"/>
    <w:basedOn w:val="VarsaylanParagrafYazTipi"/>
    <w:link w:val="GlAlnt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58B6C0" w:themeFill="accent2"/>
    </w:rPr>
  </w:style>
  <w:style w:type="character" w:styleId="GlBavuru">
    <w:name w:val="Intense Reference"/>
    <w:basedOn w:val="VarsaylanParagrafYazTipi"/>
    <w:uiPriority w:val="32"/>
    <w:qFormat/>
    <w:rPr>
      <w:rFonts w:cs="Times New Roman"/>
      <w:b/>
      <w:color w:val="276E8B" w:themeColor="accent1" w:themeShade="BF"/>
      <w:sz w:val="20"/>
      <w:szCs w:val="20"/>
      <w:u w:val="single"/>
    </w:rPr>
  </w:style>
  <w:style w:type="paragraph" w:styleId="ListeMaddemi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eMaddemi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eMaddemi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Gl">
    <w:name w:val="Strong"/>
    <w:uiPriority w:val="22"/>
    <w:qFormat/>
    <w:rPr>
      <w:rFonts w:asciiTheme="minorHAnsi" w:hAnsiTheme="minorHAnsi"/>
      <w:b/>
      <w:color w:val="58B6C0" w:themeColor="accent2"/>
    </w:rPr>
  </w:style>
  <w:style w:type="character" w:styleId="HafifVurgulama">
    <w:name w:val="Subtle Emphasis"/>
    <w:basedOn w:val="VarsaylanParagrafYazTipi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58B6C0" w:themeColor="accent2"/>
    </w:rPr>
  </w:style>
  <w:style w:type="paragraph" w:styleId="T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GndereninAdresi">
    <w:name w:val="Gönderenin Adresi"/>
    <w:basedOn w:val="AralkYok"/>
    <w:link w:val="GndereninAdresiKarakteri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58B6C0" w:themeColor="accent2"/>
      <w:sz w:val="18"/>
      <w:szCs w:val="18"/>
    </w:rPr>
  </w:style>
  <w:style w:type="paragraph" w:styleId="Altyaz">
    <w:name w:val="Subtitle"/>
    <w:basedOn w:val="Normal"/>
    <w:link w:val="Altyaz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58B6C0" w:themeColor="accent2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semiHidden/>
    <w:rPr>
      <w:rFonts w:asciiTheme="majorHAnsi" w:hAnsiTheme="majorHAnsi"/>
      <w:color w:val="58B6C0" w:themeColor="accent2"/>
      <w:sz w:val="24"/>
      <w:szCs w:val="24"/>
    </w:rPr>
  </w:style>
  <w:style w:type="paragraph" w:styleId="KonuBal">
    <w:name w:val="Title"/>
    <w:basedOn w:val="Normal"/>
    <w:link w:val="KonuBalChar"/>
    <w:uiPriority w:val="10"/>
    <w:semiHidden/>
    <w:unhideWhenUsed/>
    <w:qFormat/>
    <w:pPr>
      <w:spacing w:line="240" w:lineRule="auto"/>
    </w:pPr>
    <w:rPr>
      <w:rFonts w:asciiTheme="majorHAnsi" w:hAnsiTheme="majorHAnsi"/>
      <w:color w:val="58B6C0" w:themeColor="accent2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Pr>
      <w:rFonts w:asciiTheme="majorHAnsi" w:hAnsiTheme="majorHAnsi" w:cs="Times New Roman"/>
      <w:color w:val="58B6C0" w:themeColor="accent2"/>
      <w:sz w:val="52"/>
      <w:szCs w:val="52"/>
    </w:rPr>
  </w:style>
  <w:style w:type="character" w:customStyle="1" w:styleId="KiiselAdKarakteri">
    <w:name w:val="Kişisel Ad Karakteri"/>
    <w:basedOn w:val="AralkYokChar"/>
    <w:link w:val="KiiselAd"/>
    <w:uiPriority w:val="1"/>
    <w:rPr>
      <w:rFonts w:asciiTheme="majorHAnsi" w:hAnsiTheme="majorHAnsi" w:cs="Times New Roman"/>
      <w:color w:val="276E8B" w:themeColor="accent1" w:themeShade="BF"/>
      <w:sz w:val="40"/>
      <w:szCs w:val="40"/>
    </w:rPr>
  </w:style>
  <w:style w:type="character" w:customStyle="1" w:styleId="BlmKarakteri">
    <w:name w:val="Bölüm Karakteri"/>
    <w:basedOn w:val="VarsaylanParagrafYazTipi"/>
    <w:link w:val="Blm"/>
    <w:uiPriority w:val="1"/>
    <w:rPr>
      <w:rFonts w:asciiTheme="majorHAnsi" w:hAnsiTheme="majorHAnsi" w:cs="Times New Roman"/>
      <w:b/>
      <w:color w:val="58B6C0" w:themeColor="accent2"/>
      <w:sz w:val="24"/>
      <w:szCs w:val="24"/>
    </w:rPr>
  </w:style>
  <w:style w:type="character" w:customStyle="1" w:styleId="AltBlmKarakteri">
    <w:name w:val="Alt Bölüm Karakteri"/>
    <w:basedOn w:val="VarsaylanParagrafYazTipi"/>
    <w:link w:val="AltBlm"/>
    <w:uiPriority w:val="3"/>
    <w:rPr>
      <w:rFonts w:asciiTheme="majorHAnsi" w:hAnsiTheme="majorHAnsi" w:cs="Times New Roman"/>
      <w:b/>
      <w:color w:val="3494BA" w:themeColor="accent1"/>
      <w:sz w:val="18"/>
      <w:szCs w:val="18"/>
    </w:rPr>
  </w:style>
  <w:style w:type="character" w:customStyle="1" w:styleId="GndereninAdresiKarakteri">
    <w:name w:val="Gönderenin Adresi Karakteri"/>
    <w:basedOn w:val="AralkYokChar"/>
    <w:link w:val="GndereninAdresi"/>
    <w:uiPriority w:val="1"/>
    <w:rPr>
      <w:rFonts w:asciiTheme="majorHAnsi" w:hAnsiTheme="majorHAnsi" w:cs="Times New Roman"/>
      <w:color w:val="58B6C0" w:themeColor="accent2"/>
      <w:sz w:val="18"/>
      <w:szCs w:val="18"/>
    </w:rPr>
  </w:style>
  <w:style w:type="character" w:styleId="YerTutucuMetni">
    <w:name w:val="Placeholder Text"/>
    <w:basedOn w:val="VarsaylanParagrafYazTipi"/>
    <w:uiPriority w:val="99"/>
    <w:unhideWhenUsed/>
    <w:rPr>
      <w:color w:val="808080"/>
    </w:rPr>
  </w:style>
  <w:style w:type="paragraph" w:customStyle="1" w:styleId="AltBlmTarihi">
    <w:name w:val="Alt Bölüm Tarihi"/>
    <w:basedOn w:val="Blm"/>
    <w:link w:val="AltBlmTarihiKarakteri"/>
    <w:uiPriority w:val="4"/>
    <w:qFormat/>
    <w:rPr>
      <w:color w:val="3494BA" w:themeColor="accent1"/>
      <w:sz w:val="18"/>
    </w:rPr>
  </w:style>
  <w:style w:type="paragraph" w:customStyle="1" w:styleId="AltBlmMetni">
    <w:name w:val="Alt Bölüm Metni"/>
    <w:basedOn w:val="Normal"/>
    <w:uiPriority w:val="5"/>
    <w:qFormat/>
    <w:pPr>
      <w:spacing w:after="320"/>
      <w:contextualSpacing/>
    </w:pPr>
  </w:style>
  <w:style w:type="character" w:customStyle="1" w:styleId="AltBlmTarihiKarakteri">
    <w:name w:val="Alt Bölüm Tarihi Karakteri"/>
    <w:basedOn w:val="AltBlmKarakteri"/>
    <w:link w:val="AltBlmTarihi"/>
    <w:uiPriority w:val="4"/>
    <w:rPr>
      <w:rFonts w:asciiTheme="majorHAnsi" w:hAnsiTheme="majorHAnsi" w:cs="Times New Roman"/>
      <w:b/>
      <w:color w:val="3494BA" w:themeColor="accent1"/>
      <w:sz w:val="18"/>
      <w:szCs w:val="18"/>
    </w:rPr>
  </w:style>
  <w:style w:type="paragraph" w:customStyle="1" w:styleId="AltbilgilkSayfa">
    <w:name w:val="Altbilgi İlk Sayfa"/>
    <w:basedOn w:val="AltBilgi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stbilgilkSayfa">
    <w:name w:val="Üstbilgi İlk Sayfa"/>
    <w:basedOn w:val="stBilgi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resMetni">
    <w:name w:val="Adres Metni"/>
    <w:basedOn w:val="AralkYok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58B6C0" w:themeColor="accent2"/>
      <w:sz w:val="18"/>
    </w:rPr>
  </w:style>
  <w:style w:type="paragraph" w:customStyle="1" w:styleId="stbilgiSol">
    <w:name w:val="Üstbilgi Sol"/>
    <w:basedOn w:val="stBilgi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AltbilgiSol">
    <w:name w:val="Altbilgi Sol"/>
    <w:basedOn w:val="Normal"/>
    <w:next w:val="AltBlm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stbilgiSa">
    <w:name w:val="Üstbilgi Sağ"/>
    <w:basedOn w:val="stBilgi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AltbilgiSa">
    <w:name w:val="Altbilgi Sağ"/>
    <w:basedOn w:val="AltBilgi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ListeParagraf">
    <w:name w:val="List Paragraph"/>
    <w:basedOn w:val="Normal"/>
    <w:uiPriority w:val="34"/>
    <w:qFormat/>
    <w:rsid w:val="00483B8D"/>
    <w:pPr>
      <w:ind w:left="720"/>
      <w:contextualSpacing/>
    </w:pPr>
    <w:rPr>
      <w:rFonts w:cstheme="minorBidi"/>
      <w:color w:val="auto"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57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572A2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A068A"/>
    <w:pPr>
      <w:spacing w:after="0" w:line="240" w:lineRule="auto"/>
    </w:p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A068A"/>
    <w:rPr>
      <w:rFonts w:cs="Times New Roman"/>
      <w:color w:val="000000" w:themeColor="text1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A068A"/>
    <w:rPr>
      <w:vertAlign w:val="superscript"/>
    </w:rPr>
  </w:style>
  <w:style w:type="character" w:styleId="SayfaNumaras">
    <w:name w:val="page number"/>
    <w:basedOn w:val="VarsaylanParagrafYazTipi"/>
    <w:uiPriority w:val="99"/>
    <w:unhideWhenUsed/>
    <w:rsid w:val="00E4415E"/>
  </w:style>
  <w:style w:type="paragraph" w:styleId="NormalWeb">
    <w:name w:val="Normal (Web)"/>
    <w:basedOn w:val="Normal"/>
    <w:uiPriority w:val="99"/>
    <w:semiHidden/>
    <w:unhideWhenUsed/>
    <w:rsid w:val="00E2301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4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la\AppData\Roaming\Microsoft\&#350;ablonlar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C6DFA492EA468CAD0D7424A36BAA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7AAC23-6698-4DE5-B66A-C411013E6617}"/>
      </w:docPartPr>
      <w:docPartBody>
        <w:p w:rsidR="009B30C0" w:rsidRDefault="001A7D92">
          <w:pPr>
            <w:pStyle w:val="B5C6DFA492EA468CAD0D7424A36BAAF3"/>
          </w:pPr>
          <w:r>
            <w:rPr>
              <w:rStyle w:val="YerTutucuMetni"/>
            </w:rPr>
            <w:t>Bir yapı taşı seçin.</w:t>
          </w:r>
        </w:p>
      </w:docPartBody>
    </w:docPart>
    <w:docPart>
      <w:docPartPr>
        <w:name w:val="2144ED3BEC214E098A8147A93B0BE1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BE399B-E471-4963-8560-073DC72CB386}"/>
      </w:docPartPr>
      <w:docPartBody>
        <w:p w:rsidR="009B30C0" w:rsidRDefault="001A7D92">
          <w:pPr>
            <w:pStyle w:val="2144ED3BEC214E098A8147A93B0BE1F0"/>
          </w:pPr>
          <w:r>
            <w:t>[Adınızı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sterama">
    <w:altName w:val="Times New Roman"/>
    <w:charset w:val="00"/>
    <w:family w:val="swiss"/>
    <w:pitch w:val="variable"/>
    <w:sig w:usb0="00000001" w:usb1="D000204B" w:usb2="0001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6A"/>
    <w:rsid w:val="000364B8"/>
    <w:rsid w:val="00084011"/>
    <w:rsid w:val="001853BF"/>
    <w:rsid w:val="00185A96"/>
    <w:rsid w:val="001A7D92"/>
    <w:rsid w:val="0022236A"/>
    <w:rsid w:val="00240A47"/>
    <w:rsid w:val="00374879"/>
    <w:rsid w:val="003F14F4"/>
    <w:rsid w:val="00476834"/>
    <w:rsid w:val="004F403D"/>
    <w:rsid w:val="004F6DE8"/>
    <w:rsid w:val="00546DB4"/>
    <w:rsid w:val="006B3A97"/>
    <w:rsid w:val="0086333D"/>
    <w:rsid w:val="0099773E"/>
    <w:rsid w:val="009B30C0"/>
    <w:rsid w:val="009E7B69"/>
    <w:rsid w:val="009F2AD3"/>
    <w:rsid w:val="00AB4A00"/>
    <w:rsid w:val="00B02EA8"/>
    <w:rsid w:val="00B5005A"/>
    <w:rsid w:val="00D563D1"/>
    <w:rsid w:val="00DE1F9F"/>
    <w:rsid w:val="00E01193"/>
    <w:rsid w:val="00E108E4"/>
    <w:rsid w:val="00F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unhideWhenUsed/>
    <w:rPr>
      <w:color w:val="808080"/>
    </w:rPr>
  </w:style>
  <w:style w:type="paragraph" w:customStyle="1" w:styleId="B5C6DFA492EA468CAD0D7424A36BAAF3">
    <w:name w:val="B5C6DFA492EA468CAD0D7424A36BAAF3"/>
  </w:style>
  <w:style w:type="paragraph" w:customStyle="1" w:styleId="2144ED3BEC214E098A8147A93B0BE1F0">
    <w:name w:val="2144ED3BEC214E098A8147A93B0BE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rigin">
      <a:majorFont>
        <a:latin typeface="Times New Roman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C7BA3FC-BCAA-43C1-A45A-C9B27D31D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71D8A-A2DA-490E-9B36-9F6C338C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Batuhan GÜRS (Araştırma Görevlisi)</dc:creator>
  <cp:lastModifiedBy>Batuhan GÜRS</cp:lastModifiedBy>
  <cp:revision>3</cp:revision>
  <dcterms:created xsi:type="dcterms:W3CDTF">2025-06-04T12:34:00Z</dcterms:created>
  <dcterms:modified xsi:type="dcterms:W3CDTF">2025-06-10T13:28:00Z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